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Minerals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mark or powder a mineral leaves behind when scratched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precious or rare mineral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All minerals have a _______line-shape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"makeup" of something or what makes a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mineral can have either a ________ or a fracture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If a mineral is scratcher or broken if it has this it will have jagged edges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solid inorganic substances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ratio of density a substance has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easily a mineral will scratch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hot liquid can be found below or within the Earth's crust and can also create minerals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largest or most common group of minerals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Can determine if a mineral is metallic or non-metallic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natural substance a mineral can be extracted from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Minerals</dc:title>
  <dcterms:created xsi:type="dcterms:W3CDTF">2021-10-11T12:24:37Z</dcterms:created>
  <dcterms:modified xsi:type="dcterms:W3CDTF">2021-10-11T12:24:37Z</dcterms:modified>
</cp:coreProperties>
</file>