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mineral must have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mineral is the strongest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mineral breaks neatly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mineral must be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____ a mineral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the minerals do this when they are scratched on a ______ plate.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Ms.Garzia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minerals are normal on the top of a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 use to check how hard the minerals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mineral breaks into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the mineral glistens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Similar to rocks but start with an 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</dc:title>
  <dcterms:created xsi:type="dcterms:W3CDTF">2021-10-11T12:26:16Z</dcterms:created>
  <dcterms:modified xsi:type="dcterms:W3CDTF">2021-10-11T12:26:16Z</dcterms:modified>
</cp:coreProperties>
</file>