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rub a mineral against a ceramic plate, you get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Co.pper has this kind of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luster that a diamond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process uses electricity to transfer metal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type of natural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rocks that contain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Crystals grow larger by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.iis a combination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metal is light, strong, and rust resistant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Minerals have this kind of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type of quartz that looks purple.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quality of how light reflects off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SiO2 is the formula for what mineral?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2021-10-11T12:26:18Z</dcterms:created>
  <dcterms:modified xsi:type="dcterms:W3CDTF">2021-10-11T12:26:18Z</dcterms:modified>
</cp:coreProperties>
</file>