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maintain teeth and prevents against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inorganic elements that cannot be made by the body and are necessary in small amounts for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chromium copper,cobalt fluoride iodine iron manganese molybdenum selenium and zinc are considered what type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abundant mineral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microminerals are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calcium phosphorus magnesium sulfur sodium potassium and chloride are what type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function is to maintain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primary inorganic constituent of bone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macromineral helps lower blood pressure and is found in dark leafy greens and trail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trace element is essential for carrying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</dc:title>
  <dcterms:created xsi:type="dcterms:W3CDTF">2021-10-11T12:26:23Z</dcterms:created>
  <dcterms:modified xsi:type="dcterms:W3CDTF">2021-10-11T12:26:23Z</dcterms:modified>
</cp:coreProperties>
</file>