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cleavage    </w:t>
      </w:r>
      <w:r>
        <w:t xml:space="preserve">   luster    </w:t>
      </w:r>
      <w:r>
        <w:t xml:space="preserve">   streak    </w:t>
      </w:r>
      <w:r>
        <w:t xml:space="preserve">   magnetism    </w:t>
      </w:r>
      <w:r>
        <w:t xml:space="preserve">   solution    </w:t>
      </w:r>
      <w:r>
        <w:t xml:space="preserve">   properties    </w:t>
      </w:r>
      <w:r>
        <w:t xml:space="preserve">   mineral    </w:t>
      </w:r>
      <w:r>
        <w:t xml:space="preserve">   evaporation    </w:t>
      </w:r>
      <w:r>
        <w:t xml:space="preserve">   atom    </w:t>
      </w:r>
      <w:r>
        <w:t xml:space="preserve">   optical    </w:t>
      </w:r>
      <w:r>
        <w:t xml:space="preserve">   magma    </w:t>
      </w:r>
      <w:r>
        <w:t xml:space="preserve">   lava    </w:t>
      </w:r>
      <w:r>
        <w:t xml:space="preserve">   crust    </w:t>
      </w:r>
      <w:r>
        <w:t xml:space="preserve">   geode    </w:t>
      </w:r>
      <w:r>
        <w:t xml:space="preserve">   radioactive    </w:t>
      </w:r>
      <w:r>
        <w:t xml:space="preserve">   crystal    </w:t>
      </w:r>
      <w:r>
        <w:t xml:space="preserve">   hardness    </w:t>
      </w:r>
      <w:r>
        <w:t xml:space="preserve">   density    </w:t>
      </w:r>
      <w:r>
        <w:t xml:space="preserve">   solid    </w:t>
      </w:r>
      <w:r>
        <w:t xml:space="preserve">   inorganic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2021-10-11T12:24:56Z</dcterms:created>
  <dcterms:modified xsi:type="dcterms:W3CDTF">2021-10-11T12:24:56Z</dcterms:modified>
</cp:coreProperties>
</file>