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geode    </w:t>
      </w:r>
      <w:r>
        <w:t xml:space="preserve">   solution    </w:t>
      </w:r>
      <w:r>
        <w:t xml:space="preserve">   crust    </w:t>
      </w:r>
      <w:r>
        <w:t xml:space="preserve">   properties    </w:t>
      </w:r>
      <w:r>
        <w:t xml:space="preserve">   mineral    </w:t>
      </w:r>
      <w:r>
        <w:t xml:space="preserve">   evaporation    </w:t>
      </w:r>
      <w:r>
        <w:t xml:space="preserve">   Magma    </w:t>
      </w:r>
      <w:r>
        <w:t xml:space="preserve">   optical atom    </w:t>
      </w:r>
      <w:r>
        <w:t xml:space="preserve">   radioactivity    </w:t>
      </w:r>
      <w:r>
        <w:t xml:space="preserve">   fluorescence    </w:t>
      </w:r>
      <w:r>
        <w:t xml:space="preserve">   Magnetism    </w:t>
      </w:r>
      <w:r>
        <w:t xml:space="preserve">   fracture    </w:t>
      </w:r>
      <w:r>
        <w:t xml:space="preserve">   cleavage    </w:t>
      </w:r>
      <w:r>
        <w:t xml:space="preserve">   luster    </w:t>
      </w:r>
      <w:r>
        <w:t xml:space="preserve">   reactivity    </w:t>
      </w:r>
      <w:r>
        <w:t xml:space="preserve">   Streak    </w:t>
      </w:r>
      <w:r>
        <w:t xml:space="preserve">   crystal    </w:t>
      </w:r>
      <w:r>
        <w:t xml:space="preserve">   density    </w:t>
      </w:r>
      <w:r>
        <w:t xml:space="preserve">   inorganic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2021-10-11T12:24:59Z</dcterms:created>
  <dcterms:modified xsi:type="dcterms:W3CDTF">2021-10-11T12:24:59Z</dcterms:modified>
</cp:coreProperties>
</file>