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express a substance’s acidity or alkalinity as measured on a scale from 0 (extreme acid) to 14 (extreme 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bones become porous and fragile due to a loss of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iron-containing protein that helps red blood cells carry oxygen from the lungs to cells throughout the body and carbon dioxide from body tissues back to the lungs for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inorganic element needed in small amounts as a nutrient to perform various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iron-containing protein that carries oxygen and carbon dioxide in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 required in the diet in an amount of 100 or more milligrams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 mental retardation and dwarfed physical features of an infant caused by the mother’s iodine deficiency during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the number of red blood cells declines, causing the blood to have a decreased ability to carry oxygen to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produced by the thyroid gland that helps control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 cessation of menstrual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enlargement of the thyroid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in a woman’s life when menstruation ends due to a decrease in production of the hormone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spotty discoloration of teeth caused by high fluoride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that has a pH greater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water across a semipermeable membrane to equalize the concentrations of solution on each side of the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 required in the diet in an amount of less than 100 milligrams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acts with enzymes to increase enzyme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that has a pH lower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</dc:title>
  <dcterms:created xsi:type="dcterms:W3CDTF">2021-10-11T12:25:06Z</dcterms:created>
  <dcterms:modified xsi:type="dcterms:W3CDTF">2021-10-11T12:25:06Z</dcterms:modified>
</cp:coreProperties>
</file>