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this in fertilizer, plastic, and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gemstone formed from the element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Secondary ore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oxide is a secondary ore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Discovery of the state gem of California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black, and cleaves into elastic 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hardest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Makes plaster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in glass making and in radio electronics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Chief ore of iron (iron &amp; oxygen)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Best known as red gemstone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Metamorphic rock used in construction, architecture, and lapidary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pegmatite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Mineral used in ceramics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sulfide is used in making sulfuric acid; also called "fool's"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used in the making of pencils; another form of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Chief ore of aluminum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gem peridot;  abundant in Earth's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Major conductor of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World's standard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abundant mineral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used in the making of porcelain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as an insulator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Used for making 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Chief ore of lead (lead &amp; sulfur)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2021-10-11T12:25:08Z</dcterms:created>
  <dcterms:modified xsi:type="dcterms:W3CDTF">2021-10-11T12:25:08Z</dcterms:modified>
</cp:coreProperties>
</file>