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evaporites    </w:t>
      </w:r>
      <w:r>
        <w:t xml:space="preserve">   metallic    </w:t>
      </w:r>
      <w:r>
        <w:t xml:space="preserve">   Mohs    </w:t>
      </w:r>
      <w:r>
        <w:t xml:space="preserve">   hardness    </w:t>
      </w:r>
      <w:r>
        <w:t xml:space="preserve">   texture    </w:t>
      </w:r>
      <w:r>
        <w:t xml:space="preserve">   magma    </w:t>
      </w:r>
      <w:r>
        <w:t xml:space="preserve">   elements    </w:t>
      </w:r>
      <w:r>
        <w:t xml:space="preserve">   structure    </w:t>
      </w:r>
      <w:r>
        <w:t xml:space="preserve">   shape    </w:t>
      </w:r>
      <w:r>
        <w:t xml:space="preserve">   composition    </w:t>
      </w:r>
      <w:r>
        <w:t xml:space="preserve">   tetrahedron    </w:t>
      </w:r>
      <w:r>
        <w:t xml:space="preserve">   crystal    </w:t>
      </w:r>
      <w:r>
        <w:t xml:space="preserve">   inorganic    </w:t>
      </w:r>
      <w:r>
        <w:t xml:space="preserve">   color    </w:t>
      </w:r>
      <w:r>
        <w:t xml:space="preserve">   streak    </w:t>
      </w:r>
      <w:r>
        <w:t xml:space="preserve">   luster    </w:t>
      </w:r>
      <w:r>
        <w:t xml:space="preserve">   cleavage    </w:t>
      </w:r>
      <w:r>
        <w:t xml:space="preserve">   fracture    </w:t>
      </w:r>
      <w:r>
        <w:t xml:space="preserve">   ores    </w:t>
      </w:r>
      <w:r>
        <w:t xml:space="preserve">   gems    </w:t>
      </w:r>
      <w:r>
        <w:t xml:space="preserve">   silicate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2021-10-11T12:25:04Z</dcterms:created>
  <dcterms:modified xsi:type="dcterms:W3CDTF">2021-10-11T12:25:04Z</dcterms:modified>
</cp:coreProperties>
</file>