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 salt and is a electrolyte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supplies ( added to help improve dental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Dairy products  canned fish, with edible bones, dry beans.peas and lentiles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meat, fish egg yolk, dark green and leafy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whole grain products, sea food, variety meats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fruit; including bananas and oranges, vegetables, and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meat, liver poultry fish, shell fish , dairy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whole grain products, green vegetables, dry beans and peas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whole grain beans and cereals ( amount varies with content in soil)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minerals that you need in the amount of less than 100mg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 water fish and iodized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meat, poultry, fish, eggs, nuts , dry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 salt ; processed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2021-10-11T12:25:19Z</dcterms:created>
  <dcterms:modified xsi:type="dcterms:W3CDTF">2021-10-11T12:25:19Z</dcterms:modified>
</cp:coreProperties>
</file>