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fracture    </w:t>
      </w:r>
      <w:r>
        <w:t xml:space="preserve">   cleavage    </w:t>
      </w:r>
      <w:r>
        <w:t xml:space="preserve">   streak     </w:t>
      </w:r>
      <w:r>
        <w:t xml:space="preserve">   specific gravity     </w:t>
      </w:r>
      <w:r>
        <w:t xml:space="preserve">   luster    </w:t>
      </w:r>
      <w:r>
        <w:t xml:space="preserve">   hardness     </w:t>
      </w:r>
      <w:r>
        <w:t xml:space="preserve">   mohs    </w:t>
      </w:r>
      <w:r>
        <w:t xml:space="preserve">   color    </w:t>
      </w:r>
      <w:r>
        <w:t xml:space="preserve">   silicate    </w:t>
      </w:r>
      <w:r>
        <w:t xml:space="preserve">   evaporation     </w:t>
      </w:r>
      <w:r>
        <w:t xml:space="preserve">   magma    </w:t>
      </w:r>
      <w:r>
        <w:t xml:space="preserve">   crystals    </w:t>
      </w:r>
      <w:r>
        <w:t xml:space="preserve">   chemical composition     </w:t>
      </w:r>
      <w:r>
        <w:t xml:space="preserve">   crystalline    </w:t>
      </w:r>
      <w:r>
        <w:t xml:space="preserve">   inorganic    </w:t>
      </w:r>
      <w:r>
        <w:t xml:space="preserve">   natural processes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2021-10-11T12:24:32Z</dcterms:created>
  <dcterms:modified xsi:type="dcterms:W3CDTF">2021-10-11T12:24:32Z</dcterms:modified>
</cp:coreProperties>
</file>