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p>
      <w:pPr>
        <w:pStyle w:val="Questions"/>
      </w:pPr>
      <w:r>
        <w:t xml:space="preserve">1. SITAZCRYIAOLTNL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TASCYLR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AVGEELCA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OTSNLOUI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FEAURRTC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RETKSA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NVIE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OSMH ANHSDERS SALCE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IGRACNONI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OEGED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EILMANR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LREUST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2021-10-11T12:25:08Z</dcterms:created>
  <dcterms:modified xsi:type="dcterms:W3CDTF">2021-10-11T12:25:08Z</dcterms:modified>
</cp:coreProperties>
</file>