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DENSITY    </w:t>
      </w:r>
      <w:r>
        <w:t xml:space="preserve">   FRACTURE    </w:t>
      </w:r>
      <w:r>
        <w:t xml:space="preserve">   CLEAVAGE    </w:t>
      </w:r>
      <w:r>
        <w:t xml:space="preserve">   MOHS SCALE    </w:t>
      </w:r>
      <w:r>
        <w:t xml:space="preserve">   CRYSTAL FORM    </w:t>
      </w:r>
      <w:r>
        <w:t xml:space="preserve">   HARDNESS    </w:t>
      </w:r>
      <w:r>
        <w:t xml:space="preserve">   LUSTER    </w:t>
      </w:r>
      <w:r>
        <w:t xml:space="preserve">   STREAK    </w:t>
      </w:r>
      <w:r>
        <w:t xml:space="preserve">   ORGANIC     </w:t>
      </w:r>
      <w:r>
        <w:t xml:space="preserve">   SILICATE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2021-10-11T12:24:37Z</dcterms:created>
  <dcterms:modified xsi:type="dcterms:W3CDTF">2021-10-11T12:24:37Z</dcterms:modified>
</cp:coreProperties>
</file>