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elements or compounds of elements that occur naturally in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extraction of mineral and energy resources near Earth's surface by first removing the soil, subsoil, and overlying rock strata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manufacturing system based on industrial waste minimization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extraction of mineral and energy resources from deep underground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conservation of the resources in used items by using them over and over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soil and rock overlying a useful mineral 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undiscovered mineral deposits or known deposits of low grade ore that are currently unprofitable to extract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pollution caused when sulfuric acid and dangerous dissolved materials such as lead, arsenic, and cadmium wash from mines into nearby lakes and streams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mineral deposits that have been identified and are currently profitable to extract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in which ore is melted at high temperatures to separate impurities from the molten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hill of loose rock created when the overburden from a new trench is put into the already excavated trench during strip 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conservation of the resources in used items by converting them into new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2021-10-11T12:25:23Z</dcterms:created>
  <dcterms:modified xsi:type="dcterms:W3CDTF">2021-10-11T12:25:23Z</dcterms:modified>
</cp:coreProperties>
</file>