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By Akahri Laster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STREAK    </w:t>
      </w:r>
      <w:r>
        <w:t xml:space="preserve">   SEDIMENTARY    </w:t>
      </w:r>
      <w:r>
        <w:t xml:space="preserve">   ROCKCYCLE    </w:t>
      </w:r>
      <w:r>
        <w:t xml:space="preserve">   PRESSURE    </w:t>
      </w:r>
      <w:r>
        <w:t xml:space="preserve">   MOHS SCALE    </w:t>
      </w:r>
      <w:r>
        <w:t xml:space="preserve">   METAMORPHIC    </w:t>
      </w:r>
      <w:r>
        <w:t xml:space="preserve">   LIMESTONE    </w:t>
      </w:r>
      <w:r>
        <w:t xml:space="preserve">   INTRUSTIVE    </w:t>
      </w:r>
      <w:r>
        <w:t xml:space="preserve">   IGNEOUS ROCK    </w:t>
      </w:r>
      <w:r>
        <w:t xml:space="preserve">   HARDNESS    </w:t>
      </w:r>
      <w:r>
        <w:t xml:space="preserve">   GRANITE    </w:t>
      </w:r>
      <w:r>
        <w:t xml:space="preserve">   EXTRUSIVE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By Akahri Laster</dc:title>
  <dcterms:created xsi:type="dcterms:W3CDTF">2021-10-11T12:25:50Z</dcterms:created>
  <dcterms:modified xsi:type="dcterms:W3CDTF">2021-10-11T12:25:50Z</dcterms:modified>
</cp:coreProperties>
</file>