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Minerals: Calcium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 bones lead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your bones are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Calcium travels through this to deposit in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digest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vegetable that contains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nut that contains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caused by weak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not as strong with weak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to eat with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beverage that contains calcium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Minerals: Calcium</dc:title>
  <dcterms:created xsi:type="dcterms:W3CDTF">2021-10-11T12:24:38Z</dcterms:created>
  <dcterms:modified xsi:type="dcterms:W3CDTF">2021-10-11T12:24:38Z</dcterms:modified>
</cp:coreProperties>
</file>