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property describes how a mineral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powdered form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property is usually the most noticeable but the least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softest mineral?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repeated pattern that forms the structure of all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hardest mineral on the Mohs hardness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surface reflection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mineral has this property if it glows under a black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mineral is often known for its unpleasant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mass a mineral has compared to its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Minerals have this if they break along jagged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luster of galena is known to be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minerals must be___________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slippery mineral that is often found in writing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scientist invented the scale that measured how easily a mineral can be scratched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Crossword</dc:title>
  <dcterms:created xsi:type="dcterms:W3CDTF">2021-10-11T12:25:46Z</dcterms:created>
  <dcterms:modified xsi:type="dcterms:W3CDTF">2021-10-11T12:25:46Z</dcterms:modified>
</cp:coreProperties>
</file>