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Sometimes called Fool’s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Has blue-grey metallic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Brittle when cold and can break easily when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Oldest known iron oxide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Usually red; used as gemstone since the Bronze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Dense, silver-white metal used in wedding bands.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mineral on earth; found in all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Mineral form of calcium fluoride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Most stable form of carbon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It often has white lines or alternating streaks mixed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Rare and valuable blue-green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Mineral dust often used in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Has the highest melting point and lowest vapor pressure out of all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Colorless popular gemstone.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Soft sulfate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Highly malleable, ductile, and is a  poor conductor to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Is formed by the deposition of silica from groundwater in the cavities of igneous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Hardest element; high luster makes it extra sparkly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Birthstone for November; usually blue or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Corals make their shells out of this</w:t>
            </w:r>
          </w:p>
        </w:tc>
      </w:tr>
    </w:tbl>
    <w:p>
      <w:pPr>
        <w:pStyle w:val="WordBankMedium"/>
      </w:pPr>
      <w:r>
        <w:t xml:space="preserve">    Quartz    </w:t>
      </w:r>
      <w:r>
        <w:t xml:space="preserve">   Calcite    </w:t>
      </w:r>
      <w:r>
        <w:t xml:space="preserve">   Diamond    </w:t>
      </w:r>
      <w:r>
        <w:t xml:space="preserve">   Fluorite    </w:t>
      </w:r>
      <w:r>
        <w:t xml:space="preserve">   Topaz    </w:t>
      </w:r>
      <w:r>
        <w:t xml:space="preserve">   Gypsum    </w:t>
      </w:r>
      <w:r>
        <w:t xml:space="preserve">   Garnet    </w:t>
      </w:r>
      <w:r>
        <w:t xml:space="preserve">   Graphite    </w:t>
      </w:r>
      <w:r>
        <w:t xml:space="preserve">   Pyrite    </w:t>
      </w:r>
      <w:r>
        <w:t xml:space="preserve">   Mica    </w:t>
      </w:r>
      <w:r>
        <w:t xml:space="preserve">   Hematite    </w:t>
      </w:r>
      <w:r>
        <w:t xml:space="preserve">   Silicon    </w:t>
      </w:r>
      <w:r>
        <w:t xml:space="preserve">   Turquoise    </w:t>
      </w:r>
      <w:r>
        <w:t xml:space="preserve">   Zircon    </w:t>
      </w:r>
      <w:r>
        <w:t xml:space="preserve">   Platinum    </w:t>
      </w:r>
      <w:r>
        <w:t xml:space="preserve">   Titanium    </w:t>
      </w:r>
      <w:r>
        <w:t xml:space="preserve">   Tungsten    </w:t>
      </w:r>
      <w:r>
        <w:t xml:space="preserve">   Agate    </w:t>
      </w:r>
      <w:r>
        <w:t xml:space="preserve">   Lead    </w:t>
      </w:r>
      <w:r>
        <w:t xml:space="preserve">   Amazonite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Crossword Puzzle</dc:title>
  <dcterms:created xsi:type="dcterms:W3CDTF">2021-10-11T12:25:53Z</dcterms:created>
  <dcterms:modified xsi:type="dcterms:W3CDTF">2021-10-11T12:25:53Z</dcterms:modified>
</cp:coreProperties>
</file>