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bluish white color, and is currently used to make pennies.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bronze color, and was used to make pennies before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metal with a shiny silver surface that can be found in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silvery white color,  and is a very common metal found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silvery color, and helps your body form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silver color, and is used in solar panels.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colorless and clear. In expensive jewelry.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 yellow color,  and is found throughout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soft, silvery, white metal that is in bananas.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silver, grey metal that can stick to magnets.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Crossword Puzzle</dc:title>
  <dcterms:created xsi:type="dcterms:W3CDTF">2021-10-11T12:26:04Z</dcterms:created>
  <dcterms:modified xsi:type="dcterms:W3CDTF">2021-10-11T12:26:04Z</dcterms:modified>
</cp:coreProperties>
</file>