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deposit in which a mineral exists in large enough amounts to be mined at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ratio of a mineral’s weight compared with the weight of an equal volume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naturally occurring inorganic solid that has a definite chemical composition and an orderly internal atomic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beautiful, rare, highly, prized mineral that can be worn in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mineral that contains silicon and oxygen and usually one or more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how easily a mineral can be scratched.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property of some minerals that causes them to break along smooth, flat surfaces.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physical property of some minerals that causes them to break with uneven, rough, or jagged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hot, melted rock material beneath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a mineral when it is in powdered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in which the atoms are arranged in an orderly, repeating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way a mineral reflects light from its surface; can be metallic or nonmetallic.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Crossword Puzzle </dc:title>
  <dcterms:created xsi:type="dcterms:W3CDTF">2022-08-17T20:55:33Z</dcterms:created>
  <dcterms:modified xsi:type="dcterms:W3CDTF">2022-08-17T20:55:33Z</dcterms:modified>
</cp:coreProperties>
</file>