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Minerals! Crossword Puzzle -  Notebook # ___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Fluorescence is when minerals glow under _____ light.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mineral's resistance to being scratched.  It depends on how tightly packed the atoms are.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way that a mineral splits in a repeating pattern.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minerals, like calcite, have a chemical reaction with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Minerals that are attracted to magnets have this property.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Minerals can occur in many different ____________.  This is not a great property to identify minerals by because impurities can change it.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Looking through minerals, sometimes you "see double."  This is called double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how light shines off a mineral (metallic/non-metallic).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test, done by scratching a mineral on a tile, shows the true color of a mineral's powder.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Minerals can form when this cools.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Minerals can form when this evaporates.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Minerals! Crossword Puzzle -  Notebook # ___</dc:title>
  <dcterms:created xsi:type="dcterms:W3CDTF">2021-10-11T12:24:58Z</dcterms:created>
  <dcterms:modified xsi:type="dcterms:W3CDTF">2021-10-11T12:24:58Z</dcterms:modified>
</cp:coreProperties>
</file>