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of matter representing the mass per unit volume.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a mineral to break into irregular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not be broken down into simpler substance and consists of atoms of only one type is called___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 mineral to break into along, flat surfaces is called_____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substance in which atoms are arranged in an orderly, repeating, three-dimensional patterns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are grouped according to their composition, which ______ is the most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Mohs Scale uses a scale of 1-10 to measure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light reflects from it's surface (metallic-shiny and non-metallic-dull)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 left behind when the mineral is scraped across a surface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forms in nature, has a definite chemical makeup, and has a crystal structure is known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Review</dc:title>
  <dcterms:created xsi:type="dcterms:W3CDTF">2021-10-11T12:25:09Z</dcterms:created>
  <dcterms:modified xsi:type="dcterms:W3CDTF">2021-10-11T12:25:09Z</dcterms:modified>
</cp:coreProperties>
</file>