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Minerals Word Game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Iron helps transport _______from your lungs to the rest of your body.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Minerals have a ______ structure.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grains are rich in magnesium.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type of minerals are _____minerals and trace minerals.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Zinc helps your ______ system.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Potassium can be found in vegetables and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Minerals help to make_______ and hormones.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 is a great source of 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mineral fluoride help you bones strong and you _____ strong and shiny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too much sodium can contribute to high ______pressure.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Word Game Sheet</dc:title>
  <dcterms:created xsi:type="dcterms:W3CDTF">2021-10-11T12:26:23Z</dcterms:created>
  <dcterms:modified xsi:type="dcterms:W3CDTF">2021-10-11T12:26:23Z</dcterms:modified>
</cp:coreProperties>
</file>