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Minerals and Rock 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rock that forms from other rocks as result of intense heat,pressure, or chemical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naturally occurring solid mixture of one or more minerals or organic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that forms when magma cools and solidifies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molten or partially molten rock material containing trapped gasses produced under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rising of regions of earths crust to higher elevations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series of processes in which rock changes from one type to another is called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Magma that flows onto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minerals that form from solutions or sediment from older rock_____________Rock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______ cools on earths surface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and Rock Formation </dc:title>
  <dcterms:created xsi:type="dcterms:W3CDTF">2021-10-11T12:24:54Z</dcterms:created>
  <dcterms:modified xsi:type="dcterms:W3CDTF">2021-10-11T12:24:54Z</dcterms:modified>
</cp:coreProperties>
</file>