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and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Light    </w:t>
      </w:r>
      <w:r>
        <w:t xml:space="preserve">   Heavy    </w:t>
      </w:r>
      <w:r>
        <w:t xml:space="preserve">   Smooth    </w:t>
      </w:r>
      <w:r>
        <w:t xml:space="preserve">   Rough    </w:t>
      </w:r>
      <w:r>
        <w:t xml:space="preserve">   Granite    </w:t>
      </w:r>
      <w:r>
        <w:t xml:space="preserve">   Marble    </w:t>
      </w:r>
      <w:r>
        <w:t xml:space="preserve">   Gold    </w:t>
      </w:r>
      <w:r>
        <w:t xml:space="preserve">   Solidification    </w:t>
      </w:r>
      <w:r>
        <w:t xml:space="preserve">   Cooling    </w:t>
      </w:r>
      <w:r>
        <w:t xml:space="preserve">   Lava    </w:t>
      </w:r>
      <w:r>
        <w:t xml:space="preserve">   Pressure    </w:t>
      </w:r>
      <w:r>
        <w:t xml:space="preserve">   Heat    </w:t>
      </w:r>
      <w:r>
        <w:t xml:space="preserve">   Lifeless    </w:t>
      </w:r>
      <w:r>
        <w:t xml:space="preserve">   Shape    </w:t>
      </w:r>
      <w:r>
        <w:t xml:space="preserve">   Metamorphic    </w:t>
      </w:r>
      <w:r>
        <w:t xml:space="preserve">   Igneous    </w:t>
      </w:r>
      <w:r>
        <w:t xml:space="preserve">   Colour    </w:t>
      </w:r>
      <w:r>
        <w:t xml:space="preserve">   Shine    </w:t>
      </w:r>
      <w:r>
        <w:t xml:space="preserve">   Hardness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Rocks</dc:title>
  <dcterms:created xsi:type="dcterms:W3CDTF">2021-10-11T12:25:55Z</dcterms:created>
  <dcterms:modified xsi:type="dcterms:W3CDTF">2021-10-11T12:25:55Z</dcterms:modified>
</cp:coreProperties>
</file>