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and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series of processes in which rock changes from one type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size,shape,and position of the grains that makeup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pure substances that can't be broken down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 split in a specific planes of weakness to form smooth, flat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minerals a rock contains  determines the ______, or makeup,of that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sinking of regions of the crust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deep cracks that form between two techtonic plates that are pulling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one or more minerals or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the powdered form of a mineral.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naturally occurring usually inorganic solid that has a define crystalline.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pressure, temperature or chemical processes change existing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minerals that form from solutions or sediment from older rocks get pressed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forms when magma or lava cools and hardens to become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of regions of the crust to higher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water, wind, ice and changes in temperature break down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made up of 2 or more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way a surface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geometric form that results from a repeating pattern of atoms.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Rocks</dc:title>
  <dcterms:created xsi:type="dcterms:W3CDTF">2021-10-11T12:24:42Z</dcterms:created>
  <dcterms:modified xsi:type="dcterms:W3CDTF">2021-10-11T12:24:42Z</dcterms:modified>
</cp:coreProperties>
</file>