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Minerals and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dissolved minerals crystalize and glue particles of sediment together into one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rock beneath the planet's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property of some minerals that causes them to break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wind, water, ice, or gravity transports soil and sediment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by which sediments are pressed together under their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type of rock which has been changed by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sedimentary rock, composed mainly of skeletal fragments of marine organisms such as coral, forams and molluscs.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that are shiny, conduct heat and electricity, can be stretched into wires and bent into different shapes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that reaches a planet's surface through a volcano or other opening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naturally occurring inorganic substance (see inorganic molecules) with a definite chemical composition and a regular internal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color of the powder left when a mineral is rubbed against a hard rough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materials such as rock fragments, plant and animal remains, or minerals that are carried by water, wind, ice, gravity, or some other natural force and settle in a new location (bottom of a body of water or at the foot of hills and mountains)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that has formed through the deposition and solidification of sediment, especially sediment transported by water (rivers, lakes, and oceans), ice ( glaciers ),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formed by the cooling and solidifying of molten materials on or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in which sediment is laid down in new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natural forces break down rocks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mineral reflects light from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natural substance, a solid aggregate of one or more minerals or mineraloids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natural substance, a solid aggregate of one or more minerals or mineraloids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clastic sedimentary rock composed mainly of sand-sized (0.0625 to 2 mm) mineral particles or rock fragments</w:t>
            </w:r>
          </w:p>
        </w:tc>
      </w:tr>
    </w:tbl>
    <w:p>
      <w:pPr>
        <w:pStyle w:val="WordBankMedium"/>
      </w:pPr>
      <w:r>
        <w:t xml:space="preserve">   Metamorphic Rock    </w:t>
      </w:r>
      <w:r>
        <w:t xml:space="preserve">   Sedimentary Rock    </w:t>
      </w:r>
      <w:r>
        <w:t xml:space="preserve">   Igneous Rock    </w:t>
      </w:r>
      <w:r>
        <w:t xml:space="preserve">   Minerals    </w:t>
      </w:r>
      <w:r>
        <w:t xml:space="preserve">   Rock    </w:t>
      </w:r>
      <w:r>
        <w:t xml:space="preserve">   Sediments    </w:t>
      </w:r>
      <w:r>
        <w:t xml:space="preserve">   Metals    </w:t>
      </w:r>
      <w:r>
        <w:t xml:space="preserve">   Luster    </w:t>
      </w:r>
      <w:r>
        <w:t xml:space="preserve">   Streak    </w:t>
      </w:r>
      <w:r>
        <w:t xml:space="preserve">   Weathering    </w:t>
      </w:r>
      <w:r>
        <w:t xml:space="preserve">   Erosion    </w:t>
      </w:r>
      <w:r>
        <w:t xml:space="preserve">   sediment    </w:t>
      </w:r>
      <w:r>
        <w:t xml:space="preserve">   Deposition    </w:t>
      </w:r>
      <w:r>
        <w:t xml:space="preserve">   magma    </w:t>
      </w:r>
      <w:r>
        <w:t xml:space="preserve">   lava    </w:t>
      </w:r>
      <w:r>
        <w:t xml:space="preserve">   cleavage    </w:t>
      </w:r>
      <w:r>
        <w:t xml:space="preserve">   compaction    </w:t>
      </w:r>
      <w:r>
        <w:t xml:space="preserve">   cementation    </w:t>
      </w:r>
      <w:r>
        <w:t xml:space="preserve">   limestone    </w:t>
      </w:r>
      <w:r>
        <w:t xml:space="preserve">   sandstone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and Rocks</dc:title>
  <dcterms:created xsi:type="dcterms:W3CDTF">2021-10-11T12:25:25Z</dcterms:created>
  <dcterms:modified xsi:type="dcterms:W3CDTF">2021-10-11T12:25:25Z</dcterms:modified>
</cp:coreProperties>
</file>