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Minerals and energy resources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Deposits known to be the largest in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Sands of kerala rich in thorium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Basic raw material essential for smelting iron ore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Energy obtained by altering the structure of atoms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Areas well known for effective use of wind energy in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Naturally occuring liquid found in fault traps between porous and non-porous rocks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Formed due to evaporation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Geological age of coal formed over 200 millions years in 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Bauxite deposits are formed by decomposition of rocks rich in .................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mineral in which India is critically deficient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Minerals and energy resources</dc:title>
  <dcterms:created xsi:type="dcterms:W3CDTF">2021-10-11T12:25:22Z</dcterms:created>
  <dcterms:modified xsi:type="dcterms:W3CDTF">2021-10-11T12:25:22Z</dcterms:modified>
</cp:coreProperties>
</file>