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splitting of a mineral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mass of a substance to the volume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returning land to its original condition after mining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material whose concentration of economically valueable minerals is high enough for the material to be mined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powder of a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does not contain compounds of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mineral breaks along either curved or irreglur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ability of a mineral to resist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mineral that contains a combination of silicon, oxygen, and one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whose atoms, ions, or molecules are arranged in a definite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formed, inorganic solid that has a definite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a mineral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2021-10-11T12:25:30Z</dcterms:created>
  <dcterms:modified xsi:type="dcterms:W3CDTF">2021-10-11T12:25:30Z</dcterms:modified>
</cp:coreProperties>
</file>