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Minerals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color of powder of a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returning land to its original condition after mining is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splitting of a mineral along smooth, flat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natural material whose concentration of economically valueable minerals is high enough for the material to be mined profitably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of the ability of a mineral to resist scratching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naturally formed, inorganic solid that has a definite crystalline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mineral that contains a combination of silicon, oxygen, and one or more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solid whose atoms, ions, or molecules are arranged in a definite pattern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mineral that does not contain compounds of silicon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in which a mineral reflects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manner in which a mineral breaks along either curved or irreglur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made up of atoms of two or more different elements joined by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ratio of the mass of a substance to the volume of the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that cannot be separated or broken down into simpler substances by chemical means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 </dc:title>
  <dcterms:created xsi:type="dcterms:W3CDTF">2021-10-11T12:25:32Z</dcterms:created>
  <dcterms:modified xsi:type="dcterms:W3CDTF">2021-10-11T12:25:32Z</dcterms:modified>
</cp:coreProperties>
</file>