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Minerals &amp; their Physical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hard white or colorless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much or varied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Especially in electronic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Commonly known as rock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blue mineral consisting of copper hydroxyl carbonate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mineral occurring as prismatic crystals, typically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yellow precious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Firm/Stable in shape, not a liquid or fluid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shiny quality of a surface that reflects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texture and shape of a rock's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transparent or translucent mineral of different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force exerted by magnets when they attract or repel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Shiny gray-is white,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mineral is typically colorless, yellow, pale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Sweet, sour, bitter, salty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color of a mineral when it's crushed to a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 thin edge or fine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quality or state of being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very hard mineral that is a form of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Smell, scent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 &amp; their Physical Properties</dc:title>
  <dcterms:created xsi:type="dcterms:W3CDTF">2021-10-11T12:25:43Z</dcterms:created>
  <dcterms:modified xsi:type="dcterms:W3CDTF">2021-10-11T12:25:43Z</dcterms:modified>
</cp:coreProperties>
</file>