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Miners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name of the first director of Bureau of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Hard rock mine had a disaster in 1972?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benefits from the Miners rights act in a safety standpoint?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1891 what age and under  was a child not aloud to work at the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mine lost three federal mine inspectors after investigating a mine?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up to us as miners that are in the 1977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thing miners have in the act of 1977?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group that passed all these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underground mines get air, and rid of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was it considered "bloody" for the mines in 1909?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Miners Rights </dc:title>
  <dcterms:created xsi:type="dcterms:W3CDTF">2021-10-11T12:25:57Z</dcterms:created>
  <dcterms:modified xsi:type="dcterms:W3CDTF">2021-10-11T12:25:57Z</dcterms:modified>
</cp:coreProperties>
</file>