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Miners and Ranchers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land and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Volunteered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Hispanictown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Feds huge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Wheat mass production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Hispanic technique of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population and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Watery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Deep, underground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Cowboys herding cattle N to railway hubs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cowboys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Miners and Ranchers</dc:title>
  <dcterms:created xsi:type="dcterms:W3CDTF">2021-10-11T12:24:40Z</dcterms:created>
  <dcterms:modified xsi:type="dcterms:W3CDTF">2021-10-11T12:24:40Z</dcterms:modified>
</cp:coreProperties>
</file>