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confucianism    </w:t>
      </w:r>
      <w:r>
        <w:t xml:space="preserve">   Culture    </w:t>
      </w:r>
      <w:r>
        <w:t xml:space="preserve">   Downfall    </w:t>
      </w:r>
      <w:r>
        <w:t xml:space="preserve">   Dynasty    </w:t>
      </w:r>
      <w:r>
        <w:t xml:space="preserve">   Empire    </w:t>
      </w:r>
      <w:r>
        <w:t xml:space="preserve">   Great Wall    </w:t>
      </w:r>
      <w:r>
        <w:t xml:space="preserve">   Hongwu    </w:t>
      </w:r>
      <w:r>
        <w:t xml:space="preserve">   Military    </w:t>
      </w:r>
      <w:r>
        <w:t xml:space="preserve">   Ming    </w:t>
      </w:r>
      <w:r>
        <w:t xml:space="preserve">   Mongols    </w:t>
      </w:r>
      <w:r>
        <w:t xml:space="preserve">   Qing    </w:t>
      </w:r>
      <w:r>
        <w:t xml:space="preserve">   Yongle    </w:t>
      </w:r>
      <w:r>
        <w:t xml:space="preserve">   Zhu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Dynasty</dc:title>
  <dcterms:created xsi:type="dcterms:W3CDTF">2021-10-11T12:24:33Z</dcterms:created>
  <dcterms:modified xsi:type="dcterms:W3CDTF">2021-10-11T12:24:33Z</dcterms:modified>
</cp:coreProperties>
</file>