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Ming Dynasty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Allowed the trading of commercial crops when it was reopened by the dynasty.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Grand imperial palace built in Beijing.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religion of the dynasty.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Women who were limited to rights due to their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System that placed 10 households together to pass leadership and responsibilities, even taxes.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Typically blue and white and symbolizes the dynasty.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the population of China did during the time of the dynasty.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Entertained guests and showed culture within a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Another name used for the afterlife.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Dynasty in control of China from 1368 to 1644 A.D.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was entered to avoid going into war with other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Banned temporarily during the dynasty.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Test taken by people applying for service jobs.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Torture system that was commonly practiced at the time, but not in the dynasty.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people decorated their homes full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More kids could have an _____ because more schools were being built.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Spend most of their time either working on a building project or arguing amongst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weakest parts of the dynasty and what ultimately lead to its demise.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Since good works were based on a point system, these many points were needed to reach the afterlife.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China produced large amounts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bartering goods that thrived during the dynasty.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Often taught how to live a good life and were full of etiquette, commentaries, exam preparations,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Capital of the dynasty that is currently the capital of China.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Printed books faster and more efficiently.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System used as a way to communicate and trade with other countries.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Ming Dynasty Crossword</dc:title>
  <dcterms:created xsi:type="dcterms:W3CDTF">2021-10-11T12:26:11Z</dcterms:created>
  <dcterms:modified xsi:type="dcterms:W3CDTF">2021-10-11T12:26:11Z</dcterms:modified>
</cp:coreProperties>
</file>