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Britain had a...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form of ming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led a revolt that brought an end to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Ming Dynasty took over after the fall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Peasant revolts signal they dynasty had lost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ming leader begin the building of the forbidden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Chinese culture called for people to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the Ming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Chinese viewed Westerners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Mehl servants in the for bidden city were made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Beyond the extended family was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increases in China we're mainly due too... Improvements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 binding indicated... Within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Dynasty</dc:title>
  <dcterms:created xsi:type="dcterms:W3CDTF">2021-10-11T12:25:32Z</dcterms:created>
  <dcterms:modified xsi:type="dcterms:W3CDTF">2021-10-11T12:25:32Z</dcterms:modified>
</cp:coreProperties>
</file>