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Ming and Qing Dynasties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Vasco da Gama    </w:t>
      </w:r>
      <w:r>
        <w:t xml:space="preserve">   Koryo    </w:t>
      </w:r>
      <w:r>
        <w:t xml:space="preserve">   Tokugawa    </w:t>
      </w:r>
      <w:r>
        <w:t xml:space="preserve">   kabuki    </w:t>
      </w:r>
      <w:r>
        <w:t xml:space="preserve">   eta    </w:t>
      </w:r>
      <w:r>
        <w:t xml:space="preserve">   network    </w:t>
      </w:r>
      <w:r>
        <w:t xml:space="preserve">   archipelago    </w:t>
      </w:r>
      <w:r>
        <w:t xml:space="preserve">   bureaucracy    </w:t>
      </w:r>
      <w:r>
        <w:t xml:space="preserve">   mainland states    </w:t>
      </w:r>
      <w:r>
        <w:t xml:space="preserve">   isolationist    </w:t>
      </w:r>
      <w:r>
        <w:t xml:space="preserve">   community    </w:t>
      </w:r>
      <w:r>
        <w:t xml:space="preserve">   process    </w:t>
      </w:r>
      <w:r>
        <w:t xml:space="preserve">   hostage system    </w:t>
      </w:r>
      <w:r>
        <w:t xml:space="preserve">   hans    </w:t>
      </w:r>
      <w:r>
        <w:t xml:space="preserve">   daimyo    </w:t>
      </w:r>
      <w:r>
        <w:t xml:space="preserve">   porcelain    </w:t>
      </w:r>
      <w:r>
        <w:t xml:space="preserve">   clan    </w:t>
      </w:r>
      <w:r>
        <w:t xml:space="preserve">   queue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and Qing Dynasties</dc:title>
  <dcterms:created xsi:type="dcterms:W3CDTF">2021-10-11T12:25:27Z</dcterms:created>
  <dcterms:modified xsi:type="dcterms:W3CDTF">2021-10-11T12:25:27Z</dcterms:modified>
</cp:coreProperties>
</file>