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Mini-Projet Mathé - Partie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(+19) - (-21)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(+19) - (-19)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(-9) + (+18)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(-17) + (+13)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(+19) + (-20)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(-9) + (+2)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(-12) + (+13)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(-25) - (-27)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(-13) + (+18)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(+1) + (+12)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(-8) + (+13)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(-8) - (+35)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(+17) + (+10)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(-12) + (+21)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(-17) - (+17)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(-53) + (+22)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(+10) - (+3)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(+12) - (-14)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(+15) + (-19)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(-21) - (+30)</w:t>
            </w:r>
          </w:p>
        </w:tc>
      </w:tr>
    </w:tbl>
    <w:p>
      <w:pPr>
        <w:pStyle w:val="WordBankMedium"/>
      </w:pPr>
      <w:r>
        <w:t xml:space="preserve">   +5    </w:t>
      </w:r>
      <w:r>
        <w:t xml:space="preserve">   +9    </w:t>
      </w:r>
      <w:r>
        <w:t xml:space="preserve">   +13    </w:t>
      </w:r>
      <w:r>
        <w:t xml:space="preserve">   -1    </w:t>
      </w:r>
      <w:r>
        <w:t xml:space="preserve">   -31    </w:t>
      </w:r>
      <w:r>
        <w:t xml:space="preserve">   -34    </w:t>
      </w:r>
      <w:r>
        <w:t xml:space="preserve">   +5    </w:t>
      </w:r>
      <w:r>
        <w:t xml:space="preserve">   -4    </w:t>
      </w:r>
      <w:r>
        <w:t xml:space="preserve">   +2    </w:t>
      </w:r>
      <w:r>
        <w:t xml:space="preserve">   -4    </w:t>
      </w:r>
      <w:r>
        <w:t xml:space="preserve">   -7    </w:t>
      </w:r>
      <w:r>
        <w:t xml:space="preserve">   -43    </w:t>
      </w:r>
      <w:r>
        <w:t xml:space="preserve">   +40    </w:t>
      </w:r>
      <w:r>
        <w:t xml:space="preserve">   +38    </w:t>
      </w:r>
      <w:r>
        <w:t xml:space="preserve">   +27    </w:t>
      </w:r>
      <w:r>
        <w:t xml:space="preserve">   +1    </w:t>
      </w:r>
      <w:r>
        <w:t xml:space="preserve">   +9    </w:t>
      </w:r>
      <w:r>
        <w:t xml:space="preserve">   +26    </w:t>
      </w:r>
      <w:r>
        <w:t xml:space="preserve">   +7    </w:t>
      </w:r>
      <w:r>
        <w:t xml:space="preserve">   -51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Mini-Projet Mathé - Partie B</dc:title>
  <dcterms:created xsi:type="dcterms:W3CDTF">2021-10-11T12:26:16Z</dcterms:created>
  <dcterms:modified xsi:type="dcterms:W3CDTF">2021-10-11T12:26:16Z</dcterms:modified>
</cp:coreProperties>
</file>