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 Beasts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Web    </w:t>
      </w:r>
      <w:r>
        <w:t xml:space="preserve">   Spider    </w:t>
      </w:r>
      <w:r>
        <w:t xml:space="preserve">   Grass    </w:t>
      </w:r>
      <w:r>
        <w:t xml:space="preserve">   Hive    </w:t>
      </w:r>
      <w:r>
        <w:t xml:space="preserve">   Dragonfly    </w:t>
      </w:r>
      <w:r>
        <w:t xml:space="preserve">   Snail    </w:t>
      </w:r>
      <w:r>
        <w:t xml:space="preserve">   Ladybird    </w:t>
      </w:r>
      <w:r>
        <w:t xml:space="preserve">   Frog    </w:t>
      </w:r>
      <w:r>
        <w:t xml:space="preserve">   Butterfly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Beasts </dc:title>
  <dcterms:created xsi:type="dcterms:W3CDTF">2021-10-11T12:24:59Z</dcterms:created>
  <dcterms:modified xsi:type="dcterms:W3CDTF">2021-10-11T12:24:59Z</dcterms:modified>
</cp:coreProperties>
</file>