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 Camera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camera mode that you use for flora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lens company starting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 that speeds a recording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brand that uses the camera name D3100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S........... (brand)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 that can take a 270 degree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can fly and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place for bird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Canon 5D ......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camera brand starting with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Camera Crossword</dc:title>
  <dcterms:created xsi:type="dcterms:W3CDTF">2021-10-11T12:24:50Z</dcterms:created>
  <dcterms:modified xsi:type="dcterms:W3CDTF">2021-10-11T12:24:50Z</dcterms:modified>
</cp:coreProperties>
</file>