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Mini Cuento 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matador    </w:t>
      </w:r>
      <w:r>
        <w:t xml:space="preserve">   como    </w:t>
      </w:r>
      <w:r>
        <w:t xml:space="preserve">   Menos mal    </w:t>
      </w:r>
      <w:r>
        <w:t xml:space="preserve">   aún más    </w:t>
      </w:r>
      <w:r>
        <w:t xml:space="preserve">   dieran    </w:t>
      </w:r>
      <w:r>
        <w:t xml:space="preserve">   ladré    </w:t>
      </w:r>
      <w:r>
        <w:t xml:space="preserve">   bajé    </w:t>
      </w:r>
      <w:r>
        <w:t xml:space="preserve">   ibamos    </w:t>
      </w:r>
      <w:r>
        <w:t xml:space="preserve">   haría    </w:t>
      </w:r>
      <w:r>
        <w:t xml:space="preserve">   saqué    </w:t>
      </w:r>
      <w:r>
        <w:t xml:space="preserve">   entraste    </w:t>
      </w:r>
      <w:r>
        <w:t xml:space="preserve">   regresaría    </w:t>
      </w:r>
      <w:r>
        <w:t xml:space="preserve">   pudiera    </w:t>
      </w:r>
      <w:r>
        <w:t xml:space="preserve">   correría    </w:t>
      </w:r>
      <w:r>
        <w:t xml:space="preserve">   corrimos    </w:t>
      </w:r>
      <w:r>
        <w:t xml:space="preserve">   corriera    </w:t>
      </w:r>
      <w:r>
        <w:t xml:space="preserve">   pusiera    </w:t>
      </w:r>
      <w:r>
        <w:t xml:space="preserve">   tuviste    </w:t>
      </w:r>
      <w:r>
        <w:t xml:space="preserve">   salvaste    </w:t>
      </w:r>
      <w:r>
        <w:t xml:space="preserve">   Te Salió    </w:t>
      </w:r>
      <w:r>
        <w:t xml:space="preserve">   héroe    </w:t>
      </w:r>
      <w:r>
        <w:t xml:space="preserve">   viste    </w:t>
      </w:r>
      <w:r>
        <w:t xml:space="preserve">   ibas    </w:t>
      </w:r>
      <w:r>
        <w:t xml:space="preserve">   trataste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Cuento D </dc:title>
  <dcterms:created xsi:type="dcterms:W3CDTF">2021-10-11T12:25:40Z</dcterms:created>
  <dcterms:modified xsi:type="dcterms:W3CDTF">2021-10-11T12:25:40Z</dcterms:modified>
</cp:coreProperties>
</file>