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 Cuentos 1-4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He/she tells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He/she listens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He/she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He/she takes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Cómico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He/she laughs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Cuentos 1-4 Crossword</dc:title>
  <dcterms:created xsi:type="dcterms:W3CDTF">2021-10-11T12:25:25Z</dcterms:created>
  <dcterms:modified xsi:type="dcterms:W3CDTF">2021-10-11T12:25:25Z</dcterms:modified>
</cp:coreProperties>
</file>