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Mini Electricia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gives Dc energy from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Semiconductor with three connections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Switches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inductor of ideal inductor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Pressure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Rms is defined based on which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Gas relay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Receiving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Slicers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Candela is the unit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Layout of power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Iron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grips and 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Secondary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flowrate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HRC fuses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Induced voltage polarity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Capacitance and frequence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Magnetic locking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Electricia</dc:title>
  <dcterms:created xsi:type="dcterms:W3CDTF">2021-10-11T12:25:18Z</dcterms:created>
  <dcterms:modified xsi:type="dcterms:W3CDTF">2021-10-11T12:25:18Z</dcterms:modified>
</cp:coreProperties>
</file>