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Energy Project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one of the three ways heat energy can be transferred can be shown in molten rock? (Lava)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dose heat energy have to do with the movement of tiny particles called ……?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smallest particle in a chemical element or compound that is also moved around when heated?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produced when energy is burned or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changes the state of ice to water?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one of the ways heat can be transferred?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Sun's ............. heats our 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 transfer or flow due to the difference in ........... between the two objects is called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heat is transferred from one object to another until both objects are the same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cause the motion or the interaction of molecules?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Convection    </w:t>
      </w:r>
      <w:r>
        <w:t xml:space="preserve">   Radiation    </w:t>
      </w:r>
      <w:r>
        <w:t xml:space="preserve">    Conduction    </w:t>
      </w:r>
      <w:r>
        <w:t xml:space="preserve">   Heat Energy    </w:t>
      </w:r>
      <w:r>
        <w:t xml:space="preserve">   Molecule    </w:t>
      </w:r>
      <w:r>
        <w:t xml:space="preserve">   Thermal Energy    </w:t>
      </w:r>
      <w:r>
        <w:t xml:space="preserve">   Temperature     </w:t>
      </w:r>
      <w:r>
        <w:t xml:space="preserve">   Energy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Energy Project Crossword:</dc:title>
  <dcterms:created xsi:type="dcterms:W3CDTF">2021-10-11T12:26:01Z</dcterms:created>
  <dcterms:modified xsi:type="dcterms:W3CDTF">2021-10-11T12:26:01Z</dcterms:modified>
</cp:coreProperties>
</file>