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 Marvels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amphibian    </w:t>
      </w:r>
      <w:r>
        <w:t xml:space="preserve">   Termites    </w:t>
      </w:r>
      <w:r>
        <w:t xml:space="preserve">   Pollen    </w:t>
      </w:r>
      <w:r>
        <w:t xml:space="preserve">   Tadpoles    </w:t>
      </w:r>
      <w:r>
        <w:t xml:space="preserve">   Prey    </w:t>
      </w:r>
      <w:r>
        <w:t xml:space="preserve">   Hummingbird    </w:t>
      </w:r>
      <w:r>
        <w:t xml:space="preserve">   Bumblebeebat    </w:t>
      </w:r>
      <w:r>
        <w:t xml:space="preserve">   Chameleon    </w:t>
      </w:r>
      <w:r>
        <w:t xml:space="preserve">   Seahorse    </w:t>
      </w:r>
      <w:r>
        <w:t xml:space="preserve">   Marvel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Marvels</dc:title>
  <dcterms:created xsi:type="dcterms:W3CDTF">2021-10-11T12:26:24Z</dcterms:created>
  <dcterms:modified xsi:type="dcterms:W3CDTF">2021-10-11T12:26:24Z</dcterms:modified>
</cp:coreProperties>
</file>