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Muslims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hadith    </w:t>
      </w:r>
      <w:r>
        <w:t xml:space="preserve">   qur'an    </w:t>
      </w:r>
      <w:r>
        <w:t xml:space="preserve">   monotheism    </w:t>
      </w:r>
      <w:r>
        <w:t xml:space="preserve">   mosque    </w:t>
      </w:r>
      <w:r>
        <w:t xml:space="preserve">   imam    </w:t>
      </w:r>
      <w:r>
        <w:t xml:space="preserve">   shahadah    </w:t>
      </w:r>
      <w:r>
        <w:t xml:space="preserve">   hajj    </w:t>
      </w:r>
      <w:r>
        <w:t xml:space="preserve">   zakat    </w:t>
      </w:r>
      <w:r>
        <w:t xml:space="preserve">   salah    </w:t>
      </w:r>
      <w:r>
        <w:t xml:space="preserve">   fivepillars    </w:t>
      </w:r>
      <w:r>
        <w:t xml:space="preserve">   prophet    </w:t>
      </w:r>
      <w:r>
        <w:t xml:space="preserve">   Muhammad    </w:t>
      </w:r>
      <w:r>
        <w:t xml:space="preserve">   fasting    </w:t>
      </w:r>
      <w:r>
        <w:t xml:space="preserve">   islam    </w:t>
      </w:r>
      <w:r>
        <w:t xml:space="preserve">   Eidulfitr    </w:t>
      </w:r>
      <w:r>
        <w:t xml:space="preserve">   allah    </w:t>
      </w:r>
      <w:r>
        <w:t xml:space="preserve">   ramadam    </w:t>
      </w:r>
      <w:r>
        <w:t xml:space="preserve">   hajib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Muslims Word search</dc:title>
  <dcterms:created xsi:type="dcterms:W3CDTF">2021-10-11T12:26:21Z</dcterms:created>
  <dcterms:modified xsi:type="dcterms:W3CDTF">2021-10-11T12:26:21Z</dcterms:modified>
</cp:coreProperties>
</file>