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Powwow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grand entry    </w:t>
      </w:r>
      <w:r>
        <w:t xml:space="preserve">   sacred    </w:t>
      </w:r>
      <w:r>
        <w:t xml:space="preserve">   tradition    </w:t>
      </w:r>
      <w:r>
        <w:t xml:space="preserve">   ceremony    </w:t>
      </w:r>
      <w:r>
        <w:t xml:space="preserve">   love    </w:t>
      </w:r>
      <w:r>
        <w:t xml:space="preserve">   respect    </w:t>
      </w:r>
      <w:r>
        <w:t xml:space="preserve">   dance    </w:t>
      </w:r>
      <w:r>
        <w:t xml:space="preserve">   feather    </w:t>
      </w:r>
      <w:r>
        <w:t xml:space="preserve">   eagle    </w:t>
      </w:r>
      <w:r>
        <w:t xml:space="preserve">   crow hop    </w:t>
      </w:r>
      <w:r>
        <w:t xml:space="preserve">   jingle dress    </w:t>
      </w:r>
      <w:r>
        <w:t xml:space="preserve">   fancy shawl    </w:t>
      </w:r>
      <w:r>
        <w:t xml:space="preserve">   culture    </w:t>
      </w:r>
      <w:r>
        <w:t xml:space="preserve">   teepee    </w:t>
      </w:r>
      <w:r>
        <w:t xml:space="preserve">   moccasins    </w:t>
      </w:r>
      <w:r>
        <w:t xml:space="preserve">   regalia    </w:t>
      </w:r>
      <w:r>
        <w:t xml:space="preserve">   drum    </w:t>
      </w:r>
      <w:r>
        <w:t xml:space="preserve">   powwow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Powwow Word Search</dc:title>
  <dcterms:created xsi:type="dcterms:W3CDTF">2021-10-11T12:25:11Z</dcterms:created>
  <dcterms:modified xsi:type="dcterms:W3CDTF">2021-10-11T12:25:11Z</dcterms:modified>
</cp:coreProperties>
</file>