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 Review of Lección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the color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will you be at the end of the year?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the month known for being full of love ;)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Forgive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the color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Thank you!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Thursday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known for being the spooky month! Boo!!!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what day of the week do we have our lessons?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 color and a pretty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the day before 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Bulls (aka Toros) are attracted to this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Goodbye!</w:t>
            </w:r>
          </w:p>
        </w:tc>
      </w:tr>
    </w:tbl>
    <w:p>
      <w:pPr>
        <w:pStyle w:val="WordBankMedium"/>
      </w:pPr>
      <w:r>
        <w:t xml:space="preserve">   Azul    </w:t>
      </w:r>
      <w:r>
        <w:t xml:space="preserve">   Amarillo    </w:t>
      </w:r>
      <w:r>
        <w:t xml:space="preserve">   Rosa    </w:t>
      </w:r>
      <w:r>
        <w:t xml:space="preserve">   Rojo    </w:t>
      </w:r>
      <w:r>
        <w:t xml:space="preserve">   Miércoles    </w:t>
      </w:r>
      <w:r>
        <w:t xml:space="preserve">   Jueves    </w:t>
      </w:r>
      <w:r>
        <w:t xml:space="preserve">   Octubre    </w:t>
      </w:r>
      <w:r>
        <w:t xml:space="preserve">   Febrero    </w:t>
      </w:r>
      <w:r>
        <w:t xml:space="preserve">   Perdóname    </w:t>
      </w:r>
      <w:r>
        <w:t xml:space="preserve">   Gracias    </w:t>
      </w:r>
      <w:r>
        <w:t xml:space="preserve">   Veintiún     </w:t>
      </w:r>
      <w:r>
        <w:t xml:space="preserve">   Adiós    </w:t>
      </w:r>
      <w:r>
        <w:t xml:space="preserve">   Antier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Review of Lección #1</dc:title>
  <dcterms:created xsi:type="dcterms:W3CDTF">2021-10-11T12:26:26Z</dcterms:created>
  <dcterms:modified xsi:type="dcterms:W3CDTF">2021-10-11T12:26:26Z</dcterms:modified>
</cp:coreProperties>
</file>