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Mini Rockets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bakingsoda    </w:t>
      </w:r>
      <w:r>
        <w:t xml:space="preserve">   bang    </w:t>
      </w:r>
      <w:r>
        <w:t xml:space="preserve">   canister    </w:t>
      </w:r>
      <w:r>
        <w:t xml:space="preserve">   fizzing    </w:t>
      </w:r>
      <w:r>
        <w:t xml:space="preserve">   flying    </w:t>
      </w:r>
      <w:r>
        <w:t xml:space="preserve">   kaboom    </w:t>
      </w:r>
      <w:r>
        <w:t xml:space="preserve">   lid    </w:t>
      </w:r>
      <w:r>
        <w:t xml:space="preserve">   loud    </w:t>
      </w:r>
      <w:r>
        <w:t xml:space="preserve">   pop    </w:t>
      </w:r>
      <w:r>
        <w:t xml:space="preserve">   rockets    </w:t>
      </w:r>
      <w:r>
        <w:t xml:space="preserve">   vinegar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Rockets</dc:title>
  <dcterms:created xsi:type="dcterms:W3CDTF">2021-10-11T12:24:57Z</dcterms:created>
  <dcterms:modified xsi:type="dcterms:W3CDTF">2021-10-11T12:24:57Z</dcterms:modified>
</cp:coreProperties>
</file>