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troops or police officers standing or moving in close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state in ancient Greece, especially as considered in its ideal form for philosophical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public open space used for assemblies and markets.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 class of serfs in ancient Sparta, intermediate in status between slaves and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cruel and oppressive ruler.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inhabitant of Mycenae or member of the Mycenaean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fundamental nature of knowledge, reality, and existence, especially when considered as an academic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citadel or fortified part of an ancient Greek city, typically built on a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traditional story, especially one concerning the early history of a people or explaining some natural or social phenomenon, and typically involving supernatural beings or events.</w:t>
            </w:r>
          </w:p>
        </w:tc>
      </w:tr>
    </w:tbl>
    <w:p>
      <w:pPr>
        <w:pStyle w:val="WordBankMedium"/>
      </w:pPr>
      <w:r>
        <w:t xml:space="preserve">   Mycenaeans     </w:t>
      </w:r>
      <w:r>
        <w:t xml:space="preserve">   Myths    </w:t>
      </w:r>
      <w:r>
        <w:t xml:space="preserve">   Polis    </w:t>
      </w:r>
      <w:r>
        <w:t xml:space="preserve">   acropolis    </w:t>
      </w:r>
      <w:r>
        <w:t xml:space="preserve">   agora    </w:t>
      </w:r>
      <w:r>
        <w:t xml:space="preserve">   Tyrant    </w:t>
      </w:r>
      <w:r>
        <w:t xml:space="preserve">   Helots    </w:t>
      </w:r>
      <w:r>
        <w:t xml:space="preserve">   Democracy    </w:t>
      </w:r>
      <w:r>
        <w:t xml:space="preserve">   Phalanx    </w:t>
      </w:r>
      <w:r>
        <w:t xml:space="preserve">   Philosophy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Vocab 3</dc:title>
  <dcterms:created xsi:type="dcterms:W3CDTF">2021-10-11T12:26:25Z</dcterms:created>
  <dcterms:modified xsi:type="dcterms:W3CDTF">2021-10-11T12:26:25Z</dcterms:modified>
</cp:coreProperties>
</file>